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698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4159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Тарасовой Елены Анатольевны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Тарасова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 руб. в течение шестидесяти дней 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18880386240863173780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Тарасова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</w:t>
      </w:r>
      <w:r>
        <w:rPr>
          <w:rFonts w:ascii="Times New Roman" w:eastAsia="Times New Roman" w:hAnsi="Times New Roman" w:cs="Times New Roman"/>
          <w:sz w:val="28"/>
          <w:szCs w:val="28"/>
        </w:rPr>
        <w:t>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Тарасова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Тарасов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Тарасовой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18880386240863173780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Тарасовой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Тарасовой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Тарасовой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Тарасов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00.00 руб.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Тарасовой Е.А.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0412365400325006982520100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0">
    <w:name w:val="cat-UserDefined grp-3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